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98155" w14:textId="67CDD8EA" w:rsidR="00AC3E06" w:rsidRDefault="007E7173" w:rsidP="00AC3E06">
      <w:pPr>
        <w:pStyle w:val="Heading1"/>
        <w:spacing w:before="0" w:line="240" w:lineRule="auto"/>
        <w:jc w:val="center"/>
      </w:pPr>
      <w:r>
        <w:t>FOOTBALL FEDERAT</w:t>
      </w:r>
      <w:bookmarkStart w:id="0" w:name="_GoBack"/>
      <w:bookmarkEnd w:id="0"/>
      <w:r>
        <w:t>ION SAMOA</w:t>
      </w:r>
    </w:p>
    <w:p w14:paraId="40811F96" w14:textId="6303991B" w:rsidR="00AA51C7" w:rsidRDefault="007E7173" w:rsidP="00AC3E06">
      <w:pPr>
        <w:pStyle w:val="Heading1"/>
        <w:spacing w:before="0" w:line="240" w:lineRule="auto"/>
        <w:jc w:val="center"/>
      </w:pPr>
      <w:r>
        <w:t>LOGO DESIGN COMPETITION</w:t>
      </w:r>
    </w:p>
    <w:p w14:paraId="34A58B7E" w14:textId="77777777" w:rsidR="00AA51C7" w:rsidRDefault="007E7173" w:rsidP="00AC3E06">
      <w:pPr>
        <w:pStyle w:val="Heading2"/>
      </w:pPr>
      <w:r>
        <w:t>OFFICIAL COMPETITION GUIDELINES</w:t>
      </w:r>
    </w:p>
    <w:p w14:paraId="4DE53DFC" w14:textId="77777777" w:rsidR="00AA51C7" w:rsidRDefault="007E7173" w:rsidP="00AC3E06">
      <w:r>
        <w:t>Football Federation Samoa (FFS) invites all creative minds to design a new, modern logo that captures the spirit of Samoan football. This is your chance to leave a lasting legacy by contributing to the future identity of football in Samoa!</w:t>
      </w:r>
    </w:p>
    <w:p w14:paraId="6350472F" w14:textId="103531E7" w:rsidR="00AC3E06" w:rsidRDefault="00AC3E06" w:rsidP="00AC3E06">
      <w:r>
        <w:t xml:space="preserve">Football Federation Samoa is now in the process of changing its name to “Samoa Football” and in the process </w:t>
      </w:r>
      <w:proofErr w:type="gramStart"/>
      <w:r>
        <w:t>are</w:t>
      </w:r>
      <w:proofErr w:type="gramEnd"/>
      <w:r>
        <w:t xml:space="preserve"> now looking at creating a new Logo.</w:t>
      </w:r>
    </w:p>
    <w:p w14:paraId="6E87C4E3" w14:textId="77777777" w:rsidR="00AA51C7" w:rsidRDefault="007E7173" w:rsidP="00AC3E06">
      <w:pPr>
        <w:pStyle w:val="Heading2"/>
      </w:pPr>
      <w:r>
        <w:t>1. COMPETITION THEME</w:t>
      </w:r>
    </w:p>
    <w:p w14:paraId="69991839" w14:textId="3BBA1337" w:rsidR="00AA51C7" w:rsidRDefault="007E7173" w:rsidP="00AC3E06">
      <w:r>
        <w:t xml:space="preserve">Design a fresh, innovative logo for </w:t>
      </w:r>
      <w:r w:rsidR="00AC3E06">
        <w:t>“Samoa Football”</w:t>
      </w:r>
      <w:r>
        <w:t xml:space="preserve"> that</w:t>
      </w:r>
      <w:proofErr w:type="gramStart"/>
      <w:r>
        <w:t>:</w:t>
      </w:r>
      <w:proofErr w:type="gramEnd"/>
      <w:r>
        <w:br/>
        <w:t>- Reflects the culture and heritage of Samoa</w:t>
      </w:r>
      <w:r>
        <w:br/>
        <w:t>- Embodies the passion and unity of football</w:t>
      </w:r>
      <w:r>
        <w:br/>
        <w:t>- Is suitable for local and international representation</w:t>
      </w:r>
    </w:p>
    <w:p w14:paraId="314321CB" w14:textId="77777777" w:rsidR="00AA51C7" w:rsidRDefault="007E7173" w:rsidP="00AC3E06">
      <w:pPr>
        <w:pStyle w:val="Heading2"/>
      </w:pPr>
      <w:r>
        <w:t>2. ELIGIBILITY</w:t>
      </w:r>
    </w:p>
    <w:p w14:paraId="77742F7A" w14:textId="77777777" w:rsidR="00AA51C7" w:rsidRDefault="007E7173" w:rsidP="00AC3E06">
      <w:r>
        <w:t>- Open to all individuals residing in Samoa</w:t>
      </w:r>
      <w:r>
        <w:br/>
        <w:t>- Participants under 18 years old must have parental or guardian consent</w:t>
      </w:r>
    </w:p>
    <w:p w14:paraId="3F4E4724" w14:textId="77777777" w:rsidR="00AA51C7" w:rsidRDefault="007E7173" w:rsidP="00AC3E06">
      <w:pPr>
        <w:pStyle w:val="Heading2"/>
      </w:pPr>
      <w:r>
        <w:t>3. IMPORTANT DATES</w:t>
      </w:r>
    </w:p>
    <w:p w14:paraId="390C189B" w14:textId="32F89CF6" w:rsidR="00AA51C7" w:rsidRDefault="007E7173" w:rsidP="00AC3E06">
      <w:r>
        <w:t xml:space="preserve">- Competition Opens: </w:t>
      </w:r>
      <w:r w:rsidR="00AC3E06" w:rsidRPr="00AC3E06">
        <w:rPr>
          <w:highlight w:val="yellow"/>
        </w:rPr>
        <w:t>Friday 7 March</w:t>
      </w:r>
      <w:r>
        <w:br/>
        <w:t xml:space="preserve">- Submission Deadline: </w:t>
      </w:r>
      <w:r w:rsidR="00AC3E06">
        <w:t>F</w:t>
      </w:r>
      <w:r w:rsidR="00AC3E06" w:rsidRPr="00AC3E06">
        <w:rPr>
          <w:highlight w:val="yellow"/>
        </w:rPr>
        <w:t>riday 21</w:t>
      </w:r>
      <w:r w:rsidR="00AC3E06" w:rsidRPr="00AC3E06">
        <w:rPr>
          <w:highlight w:val="yellow"/>
          <w:vertAlign w:val="superscript"/>
        </w:rPr>
        <w:t>th</w:t>
      </w:r>
      <w:r w:rsidR="00AC3E06" w:rsidRPr="00AC3E06">
        <w:rPr>
          <w:highlight w:val="yellow"/>
        </w:rPr>
        <w:t xml:space="preserve"> March 2025</w:t>
      </w:r>
      <w:r>
        <w:br/>
        <w:t xml:space="preserve">- Winner Announcement: </w:t>
      </w:r>
      <w:r w:rsidR="00AC3E06" w:rsidRPr="00AC3E06">
        <w:rPr>
          <w:highlight w:val="yellow"/>
        </w:rPr>
        <w:t>28</w:t>
      </w:r>
      <w:r w:rsidR="00AC3E06" w:rsidRPr="00AC3E06">
        <w:rPr>
          <w:highlight w:val="yellow"/>
          <w:vertAlign w:val="superscript"/>
        </w:rPr>
        <w:t>th</w:t>
      </w:r>
      <w:r w:rsidR="00AC3E06" w:rsidRPr="00AC3E06">
        <w:rPr>
          <w:highlight w:val="yellow"/>
        </w:rPr>
        <w:t xml:space="preserve"> March 2025</w:t>
      </w:r>
    </w:p>
    <w:p w14:paraId="2018B4B3" w14:textId="77777777" w:rsidR="00AA51C7" w:rsidRDefault="007E7173" w:rsidP="00AC3E06">
      <w:pPr>
        <w:pStyle w:val="Heading2"/>
      </w:pPr>
      <w:r>
        <w:t>4. PRIZES</w:t>
      </w:r>
    </w:p>
    <w:p w14:paraId="6ED8E7F4" w14:textId="696BCE15" w:rsidR="00AA51C7" w:rsidRDefault="007E7173" w:rsidP="00AC3E06">
      <w:r>
        <w:t xml:space="preserve">- Winner: </w:t>
      </w:r>
      <w:r w:rsidR="00AC3E06">
        <w:t>$2000 cash prize</w:t>
      </w:r>
      <w:r>
        <w:t>, official recognition</w:t>
      </w:r>
      <w:r w:rsidR="00AC3E06">
        <w:t xml:space="preserve"> presentation and FFS merchandise</w:t>
      </w:r>
      <w:r>
        <w:br/>
        <w:t>- Winning design becomes the official logo of Football Federation Samoa</w:t>
      </w:r>
    </w:p>
    <w:p w14:paraId="12476CEF" w14:textId="77777777" w:rsidR="00AA51C7" w:rsidRDefault="007E7173" w:rsidP="00AC3E06">
      <w:pPr>
        <w:pStyle w:val="Heading2"/>
      </w:pPr>
      <w:r>
        <w:t>5. DESIGN REQUIREMENTS</w:t>
      </w:r>
    </w:p>
    <w:p w14:paraId="592AD8E0" w14:textId="77777777" w:rsidR="00AA51C7" w:rsidRDefault="007E7173" w:rsidP="00AC3E06">
      <w:pPr>
        <w:pStyle w:val="Heading3"/>
      </w:pPr>
      <w:r>
        <w:t>Logo Concept</w:t>
      </w:r>
    </w:p>
    <w:p w14:paraId="5BCEF139" w14:textId="33689B3E" w:rsidR="00AA51C7" w:rsidRDefault="007E7173" w:rsidP="00AC3E06">
      <w:r>
        <w:t>Your logo should</w:t>
      </w:r>
      <w:proofErr w:type="gramStart"/>
      <w:r>
        <w:t>:</w:t>
      </w:r>
      <w:proofErr w:type="gramEnd"/>
      <w:r>
        <w:br/>
        <w:t>- Include the</w:t>
      </w:r>
      <w:r w:rsidR="00AC3E06">
        <w:t xml:space="preserve"> text </w:t>
      </w:r>
      <w:r w:rsidR="00AC3E06" w:rsidRPr="00AC3E06">
        <w:rPr>
          <w:b/>
        </w:rPr>
        <w:t>“Samoa Football”.</w:t>
      </w:r>
      <w:r>
        <w:br/>
        <w:t xml:space="preserve">- Incorporate Samoan cultural elements (such as </w:t>
      </w:r>
      <w:proofErr w:type="spellStart"/>
      <w:r>
        <w:t>siapo</w:t>
      </w:r>
      <w:proofErr w:type="spellEnd"/>
      <w:r>
        <w:t>/tapa patterns, symbols of unity and strength)</w:t>
      </w:r>
      <w:r w:rsidR="00AC3E06">
        <w:t xml:space="preserve"> and design motifs.</w:t>
      </w:r>
      <w:r>
        <w:br/>
        <w:t>- Represent the sport of football</w:t>
      </w:r>
      <w:r>
        <w:br/>
        <w:t>- Use a color palette inspired by Samoa</w:t>
      </w:r>
      <w:r w:rsidR="00AC3E06">
        <w:t xml:space="preserve"> national </w:t>
      </w:r>
      <w:proofErr w:type="spellStart"/>
      <w:r w:rsidR="00AC3E06">
        <w:t>colours</w:t>
      </w:r>
      <w:proofErr w:type="spellEnd"/>
      <w:r w:rsidR="00AC3E06">
        <w:t xml:space="preserve"> – blue, red and white.</w:t>
      </w:r>
      <w:r>
        <w:br/>
        <w:t>- Be versatile, working well on jerseys, digital media, print materials, and merchandise</w:t>
      </w:r>
    </w:p>
    <w:p w14:paraId="2D090E78" w14:textId="77777777" w:rsidR="00AA51C7" w:rsidRDefault="007E7173" w:rsidP="00AC3E06">
      <w:pPr>
        <w:pStyle w:val="Heading3"/>
      </w:pPr>
      <w:r>
        <w:t>Technical Specifications</w:t>
      </w:r>
    </w:p>
    <w:p w14:paraId="7833B9DC" w14:textId="77777777" w:rsidR="00AC3E06" w:rsidRDefault="007E7173" w:rsidP="00AC3E06">
      <w:r>
        <w:t>- Submit in high-resolution formats: PNG, JPEG, and vec</w:t>
      </w:r>
      <w:r w:rsidR="00AC3E06">
        <w:t>tor file (AI, EPS, or PDF</w:t>
      </w:r>
      <w:proofErr w:type="gramStart"/>
      <w:r w:rsidR="00AC3E06">
        <w:t>)</w:t>
      </w:r>
      <w:proofErr w:type="gramEnd"/>
      <w:r w:rsidR="00AC3E06">
        <w:br/>
        <w:t>- Min</w:t>
      </w:r>
      <w:r>
        <w:t>imum resolution of 300 DPI</w:t>
      </w:r>
    </w:p>
    <w:p w14:paraId="4F7CE79C" w14:textId="736E2361" w:rsidR="00AA51C7" w:rsidRDefault="00AC3E06" w:rsidP="00AC3E06">
      <w:r>
        <w:lastRenderedPageBreak/>
        <w:t xml:space="preserve">- </w:t>
      </w:r>
      <w:proofErr w:type="gramStart"/>
      <w:r>
        <w:t>designed  to</w:t>
      </w:r>
      <w:proofErr w:type="gramEnd"/>
      <w:r>
        <w:t xml:space="preserve"> be clear and legible in small sizes</w:t>
      </w:r>
      <w:r w:rsidR="007E7173">
        <w:br/>
        <w:t>- Include a brief design description (max 100 words) explaining the meaning of your design</w:t>
      </w:r>
    </w:p>
    <w:p w14:paraId="05CE3998" w14:textId="77777777" w:rsidR="00AA51C7" w:rsidRDefault="007E7173" w:rsidP="00AC3E06">
      <w:pPr>
        <w:pStyle w:val="Heading3"/>
      </w:pPr>
      <w:r>
        <w:t>Originality</w:t>
      </w:r>
    </w:p>
    <w:p w14:paraId="5384419A" w14:textId="77777777" w:rsidR="00AA51C7" w:rsidRDefault="007E7173" w:rsidP="00AC3E06">
      <w:r>
        <w:t>- All designs must be original and not contain any copyrighted or stock imagery</w:t>
      </w:r>
      <w:r>
        <w:br/>
        <w:t>- By submitting, participants agree that FFS will obtain full rights to the winning logo</w:t>
      </w:r>
    </w:p>
    <w:p w14:paraId="13D5926E" w14:textId="77777777" w:rsidR="00AA51C7" w:rsidRDefault="007E7173" w:rsidP="00AC3E06">
      <w:pPr>
        <w:pStyle w:val="Heading2"/>
      </w:pPr>
      <w:r>
        <w:t>6. HOW TO ENTER</w:t>
      </w:r>
    </w:p>
    <w:p w14:paraId="31F905EF" w14:textId="77777777" w:rsidR="00AC3E06" w:rsidRDefault="007E7173" w:rsidP="00AC3E06">
      <w:r>
        <w:t>Submit your entry via email or in person</w:t>
      </w:r>
      <w:proofErr w:type="gramStart"/>
      <w:r>
        <w:t>:</w:t>
      </w:r>
      <w:proofErr w:type="gramEnd"/>
      <w:r>
        <w:br/>
      </w:r>
      <w:r>
        <w:br/>
        <w:t xml:space="preserve">Email: </w:t>
      </w:r>
      <w:hyperlink r:id="rId7" w:history="1">
        <w:r w:rsidR="00AC3E06" w:rsidRPr="000457F2">
          <w:rPr>
            <w:rStyle w:val="Hyperlink"/>
          </w:rPr>
          <w:t>Margaret@samoafootball.ws</w:t>
        </w:r>
      </w:hyperlink>
    </w:p>
    <w:p w14:paraId="6136BC44" w14:textId="77777777" w:rsidR="00AC3E06" w:rsidRDefault="007E7173" w:rsidP="00AC3E06">
      <w:r>
        <w:t>Subject line: “FFS Logo Competitio</w:t>
      </w:r>
      <w:r w:rsidR="00AC3E06">
        <w:t>n Entry”</w:t>
      </w:r>
      <w:r w:rsidR="00AC3E06">
        <w:br/>
      </w:r>
      <w:r w:rsidR="00AC3E06">
        <w:br/>
        <w:t>In Person</w:t>
      </w:r>
      <w:proofErr w:type="gramStart"/>
      <w:r w:rsidR="00AC3E06">
        <w:t>:</w:t>
      </w:r>
      <w:proofErr w:type="gramEnd"/>
      <w:r w:rsidR="00AC3E06">
        <w:br/>
        <w:t>Deliver to:</w:t>
      </w:r>
    </w:p>
    <w:p w14:paraId="60FB0A8F" w14:textId="77777777" w:rsidR="00AC3E06" w:rsidRDefault="00AC3E06" w:rsidP="00AC3E06">
      <w:pPr>
        <w:spacing w:after="0" w:line="240" w:lineRule="auto"/>
      </w:pPr>
      <w:r>
        <w:t>Chief Executive Officer</w:t>
      </w:r>
    </w:p>
    <w:p w14:paraId="02C78C77" w14:textId="77777777" w:rsidR="00AC3E06" w:rsidRDefault="00AC3E06" w:rsidP="00AC3E06">
      <w:pPr>
        <w:spacing w:after="0" w:line="240" w:lineRule="auto"/>
      </w:pPr>
      <w:r>
        <w:t>Football Federation Samoa</w:t>
      </w:r>
    </w:p>
    <w:p w14:paraId="7518E72A" w14:textId="77777777" w:rsidR="00AC3E06" w:rsidRDefault="00AC3E06" w:rsidP="00AC3E06">
      <w:pPr>
        <w:spacing w:after="0" w:line="240" w:lineRule="auto"/>
      </w:pPr>
      <w:r>
        <w:t>National Headquarters</w:t>
      </w:r>
    </w:p>
    <w:p w14:paraId="035F4581" w14:textId="773362E0" w:rsidR="00AA51C7" w:rsidRDefault="00AC3E06" w:rsidP="00AC3E06">
      <w:pPr>
        <w:spacing w:after="0" w:line="240" w:lineRule="auto"/>
      </w:pPr>
      <w:proofErr w:type="spellStart"/>
      <w:r>
        <w:t>Tuanaimato</w:t>
      </w:r>
      <w:proofErr w:type="spellEnd"/>
      <w:r w:rsidR="007E7173">
        <w:br/>
      </w:r>
      <w:r w:rsidR="007E7173">
        <w:br/>
        <w:t>Include</w:t>
      </w:r>
      <w:proofErr w:type="gramStart"/>
      <w:r w:rsidR="007E7173">
        <w:t>:</w:t>
      </w:r>
      <w:proofErr w:type="gramEnd"/>
      <w:r w:rsidR="007E7173">
        <w:br/>
        <w:t>- Your full name and contact information</w:t>
      </w:r>
      <w:r w:rsidR="007E7173">
        <w:br/>
        <w:t>- Age (with parent/guardian details if under 18)</w:t>
      </w:r>
      <w:r w:rsidR="007E7173">
        <w:br/>
        <w:t>- Your logo files in required formats</w:t>
      </w:r>
      <w:r w:rsidR="007E7173">
        <w:br/>
        <w:t>- Your 100-word design description</w:t>
      </w:r>
    </w:p>
    <w:p w14:paraId="78FA1A89" w14:textId="77777777" w:rsidR="00AA51C7" w:rsidRDefault="007E7173" w:rsidP="00AC3E06">
      <w:pPr>
        <w:pStyle w:val="Heading2"/>
      </w:pPr>
      <w:r>
        <w:t>7. JUDGING CRITERIA</w:t>
      </w:r>
    </w:p>
    <w:p w14:paraId="2DD8EE36" w14:textId="77777777" w:rsidR="00AA51C7" w:rsidRDefault="007E7173" w:rsidP="00AC3E06">
      <w:r>
        <w:t>A panel selected by FFS will judge entries based on</w:t>
      </w:r>
      <w:proofErr w:type="gramStart"/>
      <w:r>
        <w:t>:</w:t>
      </w:r>
      <w:proofErr w:type="gramEnd"/>
      <w:r>
        <w:br/>
        <w:t>- Creativity and originality</w:t>
      </w:r>
      <w:r>
        <w:br/>
        <w:t>- Relevance to theme and identity</w:t>
      </w:r>
      <w:r>
        <w:br/>
        <w:t>- Visual impact and scalability</w:t>
      </w:r>
      <w:r>
        <w:br/>
        <w:t>- Practicality for real-world use</w:t>
      </w:r>
    </w:p>
    <w:p w14:paraId="76374B6E" w14:textId="77777777" w:rsidR="00AA51C7" w:rsidRDefault="007E7173" w:rsidP="00AC3E06">
      <w:pPr>
        <w:pStyle w:val="Heading2"/>
      </w:pPr>
      <w:r>
        <w:t>8. TERMS &amp; CONDITIONS</w:t>
      </w:r>
    </w:p>
    <w:p w14:paraId="4255B58B" w14:textId="77777777" w:rsidR="00AA51C7" w:rsidRDefault="007E7173" w:rsidP="00AC3E06">
      <w:r>
        <w:t>- The winning logo will become the exclusive property of Football Federation Samoa</w:t>
      </w:r>
      <w:r>
        <w:br/>
        <w:t>- FFS reserves the right to modify the winning design if necessary</w:t>
      </w:r>
      <w:r>
        <w:br/>
        <w:t>- All decisions by the judging panel are final</w:t>
      </w:r>
    </w:p>
    <w:p w14:paraId="6D2275A0" w14:textId="77777777" w:rsidR="00AA51C7" w:rsidRDefault="007E7173" w:rsidP="00AC3E06">
      <w:pPr>
        <w:pStyle w:val="Heading2"/>
      </w:pPr>
      <w:r>
        <w:t>CONTACT US</w:t>
      </w:r>
    </w:p>
    <w:p w14:paraId="74C634CB" w14:textId="77777777" w:rsidR="00AC3E06" w:rsidRDefault="007E7173" w:rsidP="00AC3E06">
      <w:pPr>
        <w:spacing w:after="0" w:line="240" w:lineRule="auto"/>
      </w:pPr>
      <w:r>
        <w:t>For inquiries, contact:</w:t>
      </w:r>
      <w:r>
        <w:br/>
      </w:r>
    </w:p>
    <w:p w14:paraId="5E077D0D" w14:textId="72E43F63" w:rsidR="00AA51C7" w:rsidRDefault="00AC3E06" w:rsidP="00AC3E06">
      <w:pPr>
        <w:spacing w:after="0" w:line="240" w:lineRule="auto"/>
      </w:pPr>
      <w:r>
        <w:t xml:space="preserve">Ms. </w:t>
      </w:r>
      <w:proofErr w:type="spellStart"/>
      <w:r>
        <w:t>Irae</w:t>
      </w:r>
      <w:proofErr w:type="spellEnd"/>
      <w:r>
        <w:t xml:space="preserve"> </w:t>
      </w:r>
      <w:proofErr w:type="spellStart"/>
      <w:r>
        <w:t>Laasaga</w:t>
      </w:r>
      <w:proofErr w:type="spellEnd"/>
    </w:p>
    <w:p w14:paraId="6E256A92" w14:textId="12DD4F54" w:rsidR="00AC3E06" w:rsidRDefault="00AC3E06" w:rsidP="00AC3E06">
      <w:pPr>
        <w:spacing w:after="0" w:line="240" w:lineRule="auto"/>
      </w:pPr>
      <w:r>
        <w:t>Media Officer</w:t>
      </w:r>
    </w:p>
    <w:p w14:paraId="5376E288" w14:textId="4F390DC6" w:rsidR="00AC3E06" w:rsidRDefault="00AC3E06" w:rsidP="00AC3E06">
      <w:pPr>
        <w:spacing w:after="0" w:line="240" w:lineRule="auto"/>
      </w:pPr>
      <w:r>
        <w:t>Football Federation Samoa</w:t>
      </w:r>
    </w:p>
    <w:p w14:paraId="3960AB88" w14:textId="77777777" w:rsidR="00AC3E06" w:rsidRDefault="00AC3E06" w:rsidP="00AC3E06"/>
    <w:p w14:paraId="60553436" w14:textId="77777777" w:rsidR="00AA51C7" w:rsidRPr="00AC3E06" w:rsidRDefault="007E7173" w:rsidP="00AC3E06">
      <w:pPr>
        <w:jc w:val="center"/>
        <w:rPr>
          <w:b/>
          <w:color w:val="FF0000"/>
          <w:sz w:val="24"/>
          <w:szCs w:val="24"/>
        </w:rPr>
      </w:pPr>
      <w:r w:rsidRPr="00AC3E06">
        <w:rPr>
          <w:b/>
          <w:color w:val="FF0000"/>
          <w:sz w:val="24"/>
          <w:szCs w:val="24"/>
        </w:rPr>
        <w:lastRenderedPageBreak/>
        <w:t>Be part of Samoa's football history. Design the logo that takes us forward!</w:t>
      </w:r>
    </w:p>
    <w:sectPr w:rsidR="00AA51C7" w:rsidRPr="00AC3E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7173"/>
    <w:rsid w:val="00A878FE"/>
    <w:rsid w:val="00AA1D8D"/>
    <w:rsid w:val="00AA51C7"/>
    <w:rsid w:val="00AC3E0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39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C3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C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aret@samoafootball.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E41E2E-9C99-4BEF-AB0F-98627137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Dell</cp:lastModifiedBy>
  <cp:revision>2</cp:revision>
  <dcterms:created xsi:type="dcterms:W3CDTF">2025-03-05T21:26:00Z</dcterms:created>
  <dcterms:modified xsi:type="dcterms:W3CDTF">2025-03-05T21:26:00Z</dcterms:modified>
</cp:coreProperties>
</file>